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Bolton SU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Nativity    </w:t>
      </w:r>
      <w:r>
        <w:t xml:space="preserve">   Mistletoe    </w:t>
      </w:r>
      <w:r>
        <w:t xml:space="preserve">   Tree    </w:t>
      </w:r>
      <w:r>
        <w:t xml:space="preserve">   Tinsel    </w:t>
      </w:r>
      <w:r>
        <w:t xml:space="preserve">   Stocking    </w:t>
      </w:r>
      <w:r>
        <w:t xml:space="preserve">   Snowflake    </w:t>
      </w:r>
      <w:r>
        <w:t xml:space="preserve">   Candy Cane    </w:t>
      </w:r>
      <w:r>
        <w:t xml:space="preserve">   Elf    </w:t>
      </w:r>
      <w:r>
        <w:t xml:space="preserve">   Eggnog    </w:t>
      </w:r>
      <w:r>
        <w:t xml:space="preserve">   Rudolph    </w:t>
      </w:r>
      <w:r>
        <w:t xml:space="preserve">   Presents    </w:t>
      </w:r>
      <w:r>
        <w:t xml:space="preserve">   Bells    </w:t>
      </w:r>
      <w:r>
        <w:t xml:space="preserve">   Angel    </w:t>
      </w:r>
      <w:r>
        <w:t xml:space="preserve">   Naughty    </w:t>
      </w:r>
      <w:r>
        <w:t xml:space="preserve">   Nice    </w:t>
      </w:r>
      <w:r>
        <w:t xml:space="preserve">   Snowman    </w:t>
      </w:r>
      <w:r>
        <w:t xml:space="preserve">   Bauble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Bolton SU Christmas Wordsearch</dc:title>
  <dcterms:created xsi:type="dcterms:W3CDTF">2021-10-11T02:25:32Z</dcterms:created>
  <dcterms:modified xsi:type="dcterms:W3CDTF">2021-10-11T02:25:32Z</dcterms:modified>
</cp:coreProperties>
</file>