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Bomb Shelters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shelters were placed this many feet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lowest cost for shelters in thousands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 for building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taken into bomb shelter for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cost for shelters in thousands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taken into shelter to help you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shelters are commonly placed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triangles in fallout shelter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bomb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taken into shelters to store 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weeks families stay in shelters after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 used as shield for shelter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Bomb Shelters</dc:title>
  <dcterms:created xsi:type="dcterms:W3CDTF">2021-10-11T02:25:55Z</dcterms:created>
  <dcterms:modified xsi:type="dcterms:W3CDTF">2021-10-11T02:25:55Z</dcterms:modified>
</cp:coreProperties>
</file>