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where the Germans heavy water plant was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people on the team to destroy the German heavy water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and Italy were allied with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element that makes atoms split.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 were trying to steal the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Hitler and the Nazis invaded ___ after claiming to be done with territorial demands in Europe.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Prime Minister during WW2.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Robert ___ was considered crazy by some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scientists set up the bomb building crew in ___ New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Gold claimed to never have gone west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need ___ more than friends."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Instead of bomb, the American scientist referred to it as the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Bomb</dc:title>
  <dcterms:created xsi:type="dcterms:W3CDTF">2021-10-11T02:25:36Z</dcterms:created>
  <dcterms:modified xsi:type="dcterms:W3CDTF">2021-10-11T02:25:36Z</dcterms:modified>
</cp:coreProperties>
</file>