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confessed to the FBI 17 years after the project/war had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substance that was first discovered to be able to have it's atoms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"very shy, and very brilliant" scientist who played a huge part in the making of the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town where scientists came together to work on the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nickname for the woman that directed scientists from Santa Fe to Los Alamos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code name for the bomb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built up energy of the splitting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guy who got Robert Oppenheimer first involved in the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Oppenheimer's code name that he told Dorthy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code name for the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people that investigate suspicious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liquid that the Germans were using to try to crack the bomb sooner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Bomb</dc:title>
  <dcterms:created xsi:type="dcterms:W3CDTF">2021-10-11T02:25:39Z</dcterms:created>
  <dcterms:modified xsi:type="dcterms:W3CDTF">2021-10-11T02:25:39Z</dcterms:modified>
</cp:coreProperties>
</file>