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Bombed in the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dover    </w:t>
      </w:r>
      <w:r>
        <w:t xml:space="preserve">   newcastle    </w:t>
      </w:r>
      <w:r>
        <w:t xml:space="preserve">   belfast    </w:t>
      </w:r>
      <w:r>
        <w:t xml:space="preserve">   hull    </w:t>
      </w:r>
      <w:r>
        <w:t xml:space="preserve">   liverpool    </w:t>
      </w:r>
      <w:r>
        <w:t xml:space="preserve">   manchester    </w:t>
      </w:r>
      <w:r>
        <w:t xml:space="preserve">   glasgow    </w:t>
      </w:r>
      <w:r>
        <w:t xml:space="preserve">   bristol    </w:t>
      </w:r>
      <w:r>
        <w:t xml:space="preserve">   london    </w:t>
      </w:r>
      <w:r>
        <w:t xml:space="preserve">   coventry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Bombed in the Blitz</dc:title>
  <dcterms:created xsi:type="dcterms:W3CDTF">2021-10-11T02:24:58Z</dcterms:created>
  <dcterms:modified xsi:type="dcterms:W3CDTF">2021-10-11T02:24:58Z</dcterms:modified>
</cp:coreProperties>
</file>