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50 Metres    </w:t>
      </w:r>
      <w:r>
        <w:t xml:space="preserve">   Behind    </w:t>
      </w:r>
      <w:r>
        <w:t xml:space="preserve">   Bombers    </w:t>
      </w:r>
      <w:r>
        <w:t xml:space="preserve">   Boundary    </w:t>
      </w:r>
      <w:r>
        <w:t xml:space="preserve">   Dyson Heppell    </w:t>
      </w:r>
      <w:r>
        <w:t xml:space="preserve">   Essendon    </w:t>
      </w:r>
      <w:r>
        <w:t xml:space="preserve">   Football    </w:t>
      </w:r>
      <w:r>
        <w:t xml:space="preserve">   Free Kick    </w:t>
      </w:r>
      <w:r>
        <w:t xml:space="preserve">   Goal    </w:t>
      </w:r>
      <w:r>
        <w:t xml:space="preserve">   Grand Final    </w:t>
      </w:r>
      <w:r>
        <w:t xml:space="preserve">   Half Time    </w:t>
      </w:r>
      <w:r>
        <w:t xml:space="preserve">   Hand Ball    </w:t>
      </w:r>
      <w:r>
        <w:t xml:space="preserve">   Joe Daniher    </w:t>
      </w:r>
      <w:r>
        <w:t xml:space="preserve">   Kick    </w:t>
      </w:r>
      <w:r>
        <w:t xml:space="preserve">   Mark    </w:t>
      </w:r>
      <w:r>
        <w:t xml:space="preserve">   MCG    </w:t>
      </w:r>
      <w:r>
        <w:t xml:space="preserve">   Quarter Time    </w:t>
      </w:r>
      <w:r>
        <w:t xml:space="preserve">   Umpire    </w:t>
      </w:r>
      <w:r>
        <w:t xml:space="preserve">   Windy Hill    </w:t>
      </w:r>
      <w:r>
        <w:t xml:space="preserve">   Zach Merritt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Bombers</dc:title>
  <dcterms:created xsi:type="dcterms:W3CDTF">2021-10-11T02:25:25Z</dcterms:created>
  <dcterms:modified xsi:type="dcterms:W3CDTF">2021-10-11T02:25:25Z</dcterms:modified>
</cp:coreProperties>
</file>