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Bombing Of 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A.D.M. Kimmel    </w:t>
      </w:r>
      <w:r>
        <w:t xml:space="preserve">   U.S.S. Vestal    </w:t>
      </w:r>
      <w:r>
        <w:t xml:space="preserve">   President Roosevelt    </w:t>
      </w:r>
      <w:r>
        <w:t xml:space="preserve">   U.S.S. Utah    </w:t>
      </w:r>
      <w:r>
        <w:t xml:space="preserve">   A.D.M. Yamamoto    </w:t>
      </w:r>
      <w:r>
        <w:t xml:space="preserve">   U.S.S. Tennessee    </w:t>
      </w:r>
      <w:r>
        <w:t xml:space="preserve">   December    </w:t>
      </w:r>
      <w:r>
        <w:t xml:space="preserve">   Pearl Harbor    </w:t>
      </w:r>
      <w:r>
        <w:t xml:space="preserve">   William f Halsey Jr    </w:t>
      </w:r>
      <w:r>
        <w:t xml:space="preserve">   Kichisaburo Nomura    </w:t>
      </w:r>
      <w:r>
        <w:t xml:space="preserve">   Frank Knox    </w:t>
      </w:r>
      <w:r>
        <w:t xml:space="preserve">   Henry L Stimson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Bombing Of Pearl Harbor</dc:title>
  <dcterms:created xsi:type="dcterms:W3CDTF">2021-10-11T02:24:51Z</dcterms:created>
  <dcterms:modified xsi:type="dcterms:W3CDTF">2021-10-11T02:24:51Z</dcterms:modified>
</cp:coreProperties>
</file>