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Bombing of Hiroshima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wwII    </w:t>
      </w:r>
      <w:r>
        <w:t xml:space="preserve">   volition    </w:t>
      </w:r>
      <w:r>
        <w:t xml:space="preserve">   uranium    </w:t>
      </w:r>
      <w:r>
        <w:t xml:space="preserve">   united states    </w:t>
      </w:r>
      <w:r>
        <w:t xml:space="preserve">   radio active    </w:t>
      </w:r>
      <w:r>
        <w:t xml:space="preserve">   paul tibbets    </w:t>
      </w:r>
      <w:r>
        <w:t xml:space="preserve">   little boy    </w:t>
      </w:r>
      <w:r>
        <w:t xml:space="preserve">   japan    </w:t>
      </w:r>
      <w:r>
        <w:t xml:space="preserve">   injuries    </w:t>
      </w:r>
      <w:r>
        <w:t xml:space="preserve">   incendiary    </w:t>
      </w:r>
      <w:r>
        <w:t xml:space="preserve">   immolate    </w:t>
      </w:r>
      <w:r>
        <w:t xml:space="preserve">   horror    </w:t>
      </w:r>
      <w:r>
        <w:t xml:space="preserve">   hiroshima maidens    </w:t>
      </w:r>
      <w:r>
        <w:t xml:space="preserve">   hibakusha    </w:t>
      </w:r>
      <w:r>
        <w:t xml:space="preserve">   harry truman    </w:t>
      </w:r>
      <w:r>
        <w:t xml:space="preserve">   enola gay    </w:t>
      </w:r>
      <w:r>
        <w:t xml:space="preserve">   eighty thousand    </w:t>
      </w:r>
      <w:r>
        <w:t xml:space="preserve">   debris    </w:t>
      </w:r>
      <w:r>
        <w:t xml:space="preserve">   deathes    </w:t>
      </w:r>
      <w:r>
        <w:t xml:space="preserve">   conflargation    </w:t>
      </w:r>
      <w:r>
        <w:t xml:space="preserve">   bomb    </w:t>
      </w:r>
      <w:r>
        <w:t xml:space="preserve">   august    </w:t>
      </w:r>
      <w:r>
        <w:t xml:space="preserve">   atomic    </w:t>
      </w:r>
      <w:r>
        <w:t xml:space="preserve">   Apathetic    </w:t>
      </w:r>
      <w:r>
        <w:t xml:space="preserve">   hiroshima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Bombing of Hiroshima</dc:title>
  <dcterms:created xsi:type="dcterms:W3CDTF">2021-10-11T02:25:22Z</dcterms:created>
  <dcterms:modified xsi:type="dcterms:W3CDTF">2021-10-11T02:25:22Z</dcterms:modified>
</cp:coreProperties>
</file>