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Bombing of 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Pearl Harbor    </w:t>
      </w:r>
      <w:r>
        <w:t xml:space="preserve">   Aki    </w:t>
      </w:r>
      <w:r>
        <w:t xml:space="preserve">   history    </w:t>
      </w:r>
      <w:r>
        <w:t xml:space="preserve">   Japan    </w:t>
      </w:r>
      <w:r>
        <w:t xml:space="preserve">   Pacific Ocean    </w:t>
      </w:r>
      <w:r>
        <w:t xml:space="preserve">   bomb    </w:t>
      </w:r>
      <w:r>
        <w:t xml:space="preserve">   nurse    </w:t>
      </w:r>
      <w:r>
        <w:t xml:space="preserve">   war    </w:t>
      </w:r>
      <w:r>
        <w:t xml:space="preserve">   airplane    </w:t>
      </w:r>
      <w:r>
        <w:t xml:space="preserve">   Hawaii    </w:t>
      </w:r>
      <w:r>
        <w:t xml:space="preserve">   Danny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Bombing of Pearl Harbor</dc:title>
  <dcterms:created xsi:type="dcterms:W3CDTF">2021-10-11T02:24:35Z</dcterms:created>
  <dcterms:modified xsi:type="dcterms:W3CDTF">2021-10-11T02:24:35Z</dcterms:modified>
</cp:coreProperties>
</file>