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Bombing of pearl Harbour, Nagasaki and Hiroshim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bombing    </w:t>
      </w:r>
      <w:r>
        <w:t xml:space="preserve">   boom    </w:t>
      </w:r>
      <w:r>
        <w:t xml:space="preserve">   gunpowder    </w:t>
      </w:r>
      <w:r>
        <w:t xml:space="preserve">   war    </w:t>
      </w:r>
      <w:r>
        <w:t xml:space="preserve">   torpedo    </w:t>
      </w:r>
      <w:r>
        <w:t xml:space="preserve">   America    </w:t>
      </w:r>
      <w:r>
        <w:t xml:space="preserve">   Japan    </w:t>
      </w:r>
      <w:r>
        <w:t xml:space="preserve">   Atomic bomb    </w:t>
      </w:r>
      <w:r>
        <w:t xml:space="preserve">   Franklin D. Roosevelt    </w:t>
      </w:r>
      <w:r>
        <w:t xml:space="preserve">   Hediki Tojo    </w:t>
      </w:r>
      <w:r>
        <w:t xml:space="preserve">   planes    </w:t>
      </w:r>
      <w:r>
        <w:t xml:space="preserve">   Hiroshima    </w:t>
      </w:r>
      <w:r>
        <w:t xml:space="preserve">   Kami Kazi's    </w:t>
      </w:r>
      <w:r>
        <w:t xml:space="preserve">   Pearl Harbour    </w:t>
      </w:r>
      <w:r>
        <w:t xml:space="preserve">   Nagasaki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Bombing of pearl Harbour, Nagasaki and Hiroshim</dc:title>
  <dcterms:created xsi:type="dcterms:W3CDTF">2021-10-11T02:25:50Z</dcterms:created>
  <dcterms:modified xsi:type="dcterms:W3CDTF">2021-10-11T02:25:50Z</dcterms:modified>
</cp:coreProperties>
</file>