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 Appetit!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food ordered at a restaurant.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humans need to stay alive.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drink your tea out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you pour your water into.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food is usually eaten.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place you go out to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eat this after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eat them at least three times a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utensil you use to swirl your spaghetti.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be used to cut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Somethings you need and some you...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art of cooking.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should help at dinner time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food of the meal is usually put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eat this around noon.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wipes marinara sauce off your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meal eaten when it is dark outside.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sip soup.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Stetson has a very noisy one of these.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 Appetit!</dc:title>
  <dcterms:created xsi:type="dcterms:W3CDTF">2021-10-11T02:25:53Z</dcterms:created>
  <dcterms:modified xsi:type="dcterms:W3CDTF">2021-10-11T02:25:53Z</dcterms:modified>
</cp:coreProperties>
</file>