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Bon Appetit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</w:tbl>
    <w:p>
      <w:pPr>
        <w:pStyle w:val="WordBankLarge"/>
      </w:pPr>
      <w:r>
        <w:t xml:space="preserve">   Ketchup    </w:t>
      </w:r>
      <w:r>
        <w:t xml:space="preserve">   Delicious    </w:t>
      </w:r>
      <w:r>
        <w:t xml:space="preserve">   Salads    </w:t>
      </w:r>
      <w:r>
        <w:t xml:space="preserve">   Soup    </w:t>
      </w:r>
      <w:r>
        <w:t xml:space="preserve">   Sandwiches    </w:t>
      </w:r>
      <w:r>
        <w:t xml:space="preserve">   Coffee    </w:t>
      </w:r>
      <w:r>
        <w:t xml:space="preserve">   Bistro    </w:t>
      </w:r>
      <w:r>
        <w:t xml:space="preserve">   Ranch Dressing    </w:t>
      </w:r>
      <w:r>
        <w:t xml:space="preserve">   Carrots    </w:t>
      </w:r>
      <w:r>
        <w:t xml:space="preserve">   Fruit Slices    </w:t>
      </w:r>
      <w:r>
        <w:t xml:space="preserve">   Chicken Fingers    </w:t>
      </w:r>
      <w:r>
        <w:t xml:space="preserve">   French Fries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Bon Appetit Word Search</dc:title>
  <dcterms:created xsi:type="dcterms:W3CDTF">2021-10-11T02:24:32Z</dcterms:created>
  <dcterms:modified xsi:type="dcterms:W3CDTF">2021-10-11T02:24:32Z</dcterms:modified>
</cp:coreProperties>
</file>