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 Appetit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bread with butter or jam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grape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omelet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 Appetit</dc:title>
  <dcterms:created xsi:type="dcterms:W3CDTF">2021-10-11T02:25:17Z</dcterms:created>
  <dcterms:modified xsi:type="dcterms:W3CDTF">2021-10-11T02:25:17Z</dcterms:modified>
</cp:coreProperties>
</file>