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 Appétit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café    </w:t>
      </w:r>
      <w:r>
        <w:t xml:space="preserve">   crêpe    </w:t>
      </w:r>
      <w:r>
        <w:t xml:space="preserve">   glace    </w:t>
      </w:r>
      <w:r>
        <w:t xml:space="preserve">   omelette    </w:t>
      </w:r>
      <w:r>
        <w:t xml:space="preserve">   salade    </w:t>
      </w:r>
      <w:r>
        <w:t xml:space="preserve">   pizza    </w:t>
      </w:r>
      <w:r>
        <w:t xml:space="preserve">   sandwich    </w:t>
      </w:r>
      <w:r>
        <w:t xml:space="preserve">   hamburger    </w:t>
      </w:r>
      <w:r>
        <w:t xml:space="preserve">   hotdog    </w:t>
      </w:r>
      <w:r>
        <w:t xml:space="preserve">   steakfrites    </w:t>
      </w:r>
      <w:r>
        <w:t xml:space="preserve">   steak    </w:t>
      </w:r>
      <w:r>
        <w:t xml:space="preserve">   croissant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Appétit</dc:title>
  <dcterms:created xsi:type="dcterms:W3CDTF">2021-10-11T02:24:56Z</dcterms:created>
  <dcterms:modified xsi:type="dcterms:W3CDTF">2021-10-11T02:24:56Z</dcterms:modified>
</cp:coreProperties>
</file>