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 Appétit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Biscuit    </w:t>
      </w:r>
      <w:r>
        <w:t xml:space="preserve">   Tomate    </w:t>
      </w:r>
      <w:r>
        <w:t xml:space="preserve">   POMME    </w:t>
      </w:r>
      <w:r>
        <w:t xml:space="preserve">   PIZZA    </w:t>
      </w:r>
      <w:r>
        <w:t xml:space="preserve">   ORANGE    </w:t>
      </w:r>
      <w:r>
        <w:t xml:space="preserve">   GÂTEAU    </w:t>
      </w:r>
      <w:r>
        <w:t xml:space="preserve">   GLACE    </w:t>
      </w:r>
      <w:r>
        <w:t xml:space="preserve">   FRITES    </w:t>
      </w:r>
      <w:r>
        <w:t xml:space="preserve">   CRÊPE    </w:t>
      </w:r>
      <w:r>
        <w:t xml:space="preserve">   CHOCOLAT    </w:t>
      </w:r>
      <w:r>
        <w:t xml:space="preserve">   BONBONS    </w:t>
      </w:r>
      <w:r>
        <w:t xml:space="preserve">   BANANE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Appétit</dc:title>
  <dcterms:created xsi:type="dcterms:W3CDTF">2021-10-11T02:25:04Z</dcterms:created>
  <dcterms:modified xsi:type="dcterms:W3CDTF">2021-10-11T02:25:04Z</dcterms:modified>
</cp:coreProperties>
</file>