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 Appétit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Un chocolat    </w:t>
      </w:r>
      <w:r>
        <w:t xml:space="preserve">   Un jus de pomme    </w:t>
      </w:r>
      <w:r>
        <w:t xml:space="preserve">   Une omelette    </w:t>
      </w:r>
      <w:r>
        <w:t xml:space="preserve">   Du bacon    </w:t>
      </w:r>
      <w:r>
        <w:t xml:space="preserve">   Du fromage    </w:t>
      </w:r>
      <w:r>
        <w:t xml:space="preserve">   Une tarte    </w:t>
      </w:r>
      <w:r>
        <w:t xml:space="preserve">   Les nourritures    </w:t>
      </w:r>
      <w:r>
        <w:t xml:space="preserve">   Tu as faim    </w:t>
      </w:r>
      <w:r>
        <w:t xml:space="preserve">   Tu veux    </w:t>
      </w:r>
      <w:r>
        <w:t xml:space="preserve">   Je voudrais    </w:t>
      </w:r>
      <w:r>
        <w:t xml:space="preserve">   Un sandwich    </w:t>
      </w:r>
      <w:r>
        <w:t xml:space="preserve">   Une glace    </w:t>
      </w:r>
      <w:r>
        <w:t xml:space="preserve">   Une pizza    </w:t>
      </w:r>
      <w:r>
        <w:t xml:space="preserve">   Du pain    </w:t>
      </w:r>
      <w:r>
        <w:t xml:space="preserve">   Une salade    </w:t>
      </w:r>
      <w:r>
        <w:t xml:space="preserve">   Un hot dog    </w:t>
      </w:r>
      <w:r>
        <w:t xml:space="preserve">   Des spaghettis    </w:t>
      </w:r>
      <w:r>
        <w:t xml:space="preserve">   Un hamburger    </w:t>
      </w:r>
      <w:r>
        <w:t xml:space="preserve">   Un steak    </w:t>
      </w:r>
      <w:r>
        <w:t xml:space="preserve">   Un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Appétit </dc:title>
  <dcterms:created xsi:type="dcterms:W3CDTF">2021-10-11T02:25:08Z</dcterms:created>
  <dcterms:modified xsi:type="dcterms:W3CDTF">2021-10-11T02:25:08Z</dcterms:modified>
</cp:coreProperties>
</file>