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 Baisers de Russie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Poupees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Siege du gouvernement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Paradis des tutus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Monnaie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Premier satellite dans l'espace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Maison des espions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Premier homme dans l'espace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Chef d'avant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Bouilloire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 Baisers de Russie</dc:title>
  <dcterms:created xsi:type="dcterms:W3CDTF">2021-10-11T02:24:50Z</dcterms:created>
  <dcterms:modified xsi:type="dcterms:W3CDTF">2021-10-11T02:24:50Z</dcterms:modified>
</cp:coreProperties>
</file>