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 Voyage!!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tgv    </w:t>
      </w:r>
      <w:r>
        <w:t xml:space="preserve">   placeassise    </w:t>
      </w:r>
      <w:r>
        <w:t xml:space="preserve">   portebagages    </w:t>
      </w:r>
      <w:r>
        <w:t xml:space="preserve">   passager    </w:t>
      </w:r>
      <w:r>
        <w:t xml:space="preserve">   controleur    </w:t>
      </w:r>
      <w:r>
        <w:t xml:space="preserve">   composter    </w:t>
      </w:r>
      <w:r>
        <w:t xml:space="preserve">   premiereclasse    </w:t>
      </w:r>
      <w:r>
        <w:t xml:space="preserve">   correspondance    </w:t>
      </w:r>
      <w:r>
        <w:t xml:space="preserve">   consigne    </w:t>
      </w:r>
      <w:r>
        <w:t xml:space="preserve">   rater    </w:t>
      </w:r>
      <w:r>
        <w:t xml:space="preserve">   manquer    </w:t>
      </w:r>
      <w:r>
        <w:t xml:space="preserve">   annuler    </w:t>
      </w:r>
      <w:r>
        <w:t xml:space="preserve">   arrivee    </w:t>
      </w:r>
      <w:r>
        <w:t xml:space="preserve">   depart    </w:t>
      </w:r>
      <w:r>
        <w:t xml:space="preserve">   enretard    </w:t>
      </w:r>
      <w:r>
        <w:t xml:space="preserve">   alheure    </w:t>
      </w:r>
      <w:r>
        <w:t xml:space="preserve">   enavance    </w:t>
      </w:r>
      <w:r>
        <w:t xml:space="preserve">   bureaudechange    </w:t>
      </w:r>
      <w:r>
        <w:t xml:space="preserve">   portedembarquement    </w:t>
      </w:r>
      <w:r>
        <w:t xml:space="preserve">   pilote    </w:t>
      </w:r>
      <w:r>
        <w:t xml:space="preserve">   steward    </w:t>
      </w:r>
      <w:r>
        <w:t xml:space="preserve">   hotesse    </w:t>
      </w:r>
      <w:r>
        <w:t xml:space="preserve">   cartedembarquement    </w:t>
      </w:r>
      <w:r>
        <w:t xml:space="preserve">   terminal    </w:t>
      </w:r>
      <w:r>
        <w:t xml:space="preserve">   aeroport    </w:t>
      </w:r>
      <w:r>
        <w:t xml:space="preserve">   tableaudaffichage    </w:t>
      </w:r>
      <w:r>
        <w:t xml:space="preserve">   distributeur    </w:t>
      </w:r>
      <w:r>
        <w:t xml:space="preserve">   quai    </w:t>
      </w:r>
      <w:r>
        <w:t xml:space="preserve">   gare    </w:t>
      </w:r>
      <w:r>
        <w:t xml:space="preserve">   train    </w:t>
      </w:r>
      <w:r>
        <w:t xml:space="preserve">   wagonrestaurant    </w:t>
      </w:r>
      <w:r>
        <w:t xml:space="preserve">   compartiment    </w:t>
      </w:r>
      <w:r>
        <w:t xml:space="preserve">   billet    </w:t>
      </w:r>
      <w:r>
        <w:t xml:space="preserve">   couchette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Voyage!!</dc:title>
  <dcterms:created xsi:type="dcterms:W3CDTF">2021-10-11T02:25:44Z</dcterms:created>
  <dcterms:modified xsi:type="dcterms:W3CDTF">2021-10-11T02:25:44Z</dcterms:modified>
</cp:coreProperties>
</file>