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appetit!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Argent    </w:t>
      </w:r>
      <w:r>
        <w:t xml:space="preserve">   Biscuits    </w:t>
      </w:r>
      <w:r>
        <w:t xml:space="preserve">   Cereales    </w:t>
      </w:r>
      <w:r>
        <w:t xml:space="preserve">   Cheeseburger    </w:t>
      </w:r>
      <w:r>
        <w:t xml:space="preserve">   Coca    </w:t>
      </w:r>
      <w:r>
        <w:t xml:space="preserve">   Commander    </w:t>
      </w:r>
      <w:r>
        <w:t xml:space="preserve">   Dessert    </w:t>
      </w:r>
      <w:r>
        <w:t xml:space="preserve">   Employee    </w:t>
      </w:r>
      <w:r>
        <w:t xml:space="preserve">   Fauchee    </w:t>
      </w:r>
      <w:r>
        <w:t xml:space="preserve">   Fromage    </w:t>
      </w:r>
      <w:r>
        <w:t xml:space="preserve">   Gateau    </w:t>
      </w:r>
      <w:r>
        <w:t xml:space="preserve">   Jus    </w:t>
      </w:r>
      <w:r>
        <w:t xml:space="preserve">   Ketchup    </w:t>
      </w:r>
      <w:r>
        <w:t xml:space="preserve">   Moutarde    </w:t>
      </w:r>
      <w:r>
        <w:t xml:space="preserve">   Oignon    </w:t>
      </w:r>
      <w:r>
        <w:t xml:space="preserve">   Petit dejeuner    </w:t>
      </w:r>
      <w:r>
        <w:t xml:space="preserve">   Pomme de terre    </w:t>
      </w:r>
      <w:r>
        <w:t xml:space="preserve">   Poulet    </w:t>
      </w:r>
      <w:r>
        <w:t xml:space="preserve">   Sandwich    </w:t>
      </w:r>
      <w:r>
        <w:t xml:space="preserve">   Toasts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appetit!</dc:title>
  <dcterms:created xsi:type="dcterms:W3CDTF">2021-10-11T02:24:38Z</dcterms:created>
  <dcterms:modified xsi:type="dcterms:W3CDTF">2021-10-11T02:24:38Z</dcterms:modified>
</cp:coreProperties>
</file>