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Bonanza 1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hour    </w:t>
      </w:r>
      <w:r>
        <w:t xml:space="preserve">   light    </w:t>
      </w:r>
      <w:r>
        <w:t xml:space="preserve">   laugh    </w:t>
      </w:r>
      <w:r>
        <w:t xml:space="preserve">   myself    </w:t>
      </w:r>
      <w:r>
        <w:t xml:space="preserve">   muscle    </w:t>
      </w:r>
      <w:r>
        <w:t xml:space="preserve">   machine    </w:t>
      </w:r>
      <w:r>
        <w:t xml:space="preserve">   threw    </w:t>
      </w:r>
      <w:r>
        <w:t xml:space="preserve">   through    </w:t>
      </w:r>
      <w:r>
        <w:t xml:space="preserve">   together    </w:t>
      </w:r>
      <w:r>
        <w:t xml:space="preserve">   never    </w:t>
      </w:r>
      <w:r>
        <w:t xml:space="preserve">   our    </w:t>
      </w:r>
      <w:r>
        <w:t xml:space="preserve">   right    </w:t>
      </w:r>
      <w:r>
        <w:t xml:space="preserve">   write    </w:t>
      </w:r>
      <w:r>
        <w:t xml:space="preserve">   their    </w:t>
      </w:r>
      <w:r>
        <w:t xml:space="preserve">   they're    </w:t>
      </w:r>
      <w:r>
        <w:t xml:space="preserve">   scene    </w:t>
      </w:r>
      <w:r>
        <w:t xml:space="preserve">   science    </w:t>
      </w:r>
      <w:r>
        <w:t xml:space="preserve">   where    </w:t>
      </w:r>
      <w:r>
        <w:t xml:space="preserve">   were    </w:t>
      </w:r>
      <w:r>
        <w:t xml:space="preserve">   wear    </w:t>
      </w:r>
      <w:r>
        <w:t xml:space="preserve">   witch    </w:t>
      </w:r>
      <w:r>
        <w:t xml:space="preserve">   which    </w:t>
      </w:r>
      <w:r>
        <w:t xml:space="preserve">   done    </w:t>
      </w:r>
      <w:r>
        <w:t xml:space="preserve">   doze    </w:t>
      </w:r>
      <w:r>
        <w:t xml:space="preserve">   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Bonanza 1 2019 </dc:title>
  <dcterms:created xsi:type="dcterms:W3CDTF">2021-10-11T02:25:47Z</dcterms:created>
  <dcterms:modified xsi:type="dcterms:W3CDTF">2021-10-11T02:25:47Z</dcterms:modified>
</cp:coreProperties>
</file>