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 VR words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road or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 VR words review 1</dc:title>
  <dcterms:created xsi:type="dcterms:W3CDTF">2021-10-11T02:26:12Z</dcterms:created>
  <dcterms:modified xsi:type="dcterms:W3CDTF">2021-10-11T02:26:12Z</dcterms:modified>
</cp:coreProperties>
</file>