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 the scrambles</w:t>
      </w:r>
    </w:p>
    <w:p>
      <w:pPr>
        <w:pStyle w:val="Questions"/>
      </w:pPr>
      <w:r>
        <w:t xml:space="preserve">1. NIO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EENLORCT ODT MAARIDG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ONAIN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NAOICT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IHCCMLEA BDNO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ACMELICH OFRULAM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CLUOLEME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RUCTRTALUS OMRFALU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NETCVOAL BNSDO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ULPTMILE NCEAVLOT DOBNS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Ion    </w:t>
      </w:r>
      <w:r>
        <w:t xml:space="preserve">   Electron dot diagram    </w:t>
      </w:r>
      <w:r>
        <w:t xml:space="preserve">   Anion    </w:t>
      </w:r>
      <w:r>
        <w:t xml:space="preserve">   Cation    </w:t>
      </w:r>
      <w:r>
        <w:t xml:space="preserve">   Chemical Bond    </w:t>
      </w:r>
      <w:r>
        <w:t xml:space="preserve">   Chemical formula    </w:t>
      </w:r>
      <w:r>
        <w:t xml:space="preserve">   Molecule    </w:t>
      </w:r>
      <w:r>
        <w:t xml:space="preserve">   Structural formula    </w:t>
      </w:r>
      <w:r>
        <w:t xml:space="preserve">   Covalent bonds    </w:t>
      </w:r>
      <w:r>
        <w:t xml:space="preserve">   Multiple covalent bonds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 the scrambles</dc:title>
  <dcterms:created xsi:type="dcterms:W3CDTF">2021-10-11T02:25:01Z</dcterms:created>
  <dcterms:modified xsi:type="dcterms:W3CDTF">2021-10-11T02:25:01Z</dcterms:modified>
</cp:coreProperties>
</file>