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salt that disolves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Atoms that bond with gainers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Electrons are shared equally. No partial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Valence Shell Electron Pair Repulsion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Electrons are not shared equally. Has partial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Ionic bond that is formed by electrostatic attractions. Brittle, neutral, and High 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positively charged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IMF which H bonds with a FON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Attractive atoms that bond with other attractive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negatively charged 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IMF between non-polar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IMF which H bonds with a FON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Gainer and a gainer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Loser and a gainer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Atoms that bond with losers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</dc:title>
  <dcterms:created xsi:type="dcterms:W3CDTF">2021-10-11T02:25:39Z</dcterms:created>
  <dcterms:modified xsi:type="dcterms:W3CDTF">2021-10-11T02:25:39Z</dcterms:modified>
</cp:coreProperties>
</file>