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Subscripts    </w:t>
      </w:r>
      <w:r>
        <w:t xml:space="preserve">   Polyatomic ions    </w:t>
      </w:r>
      <w:r>
        <w:t xml:space="preserve">   Compound    </w:t>
      </w:r>
      <w:r>
        <w:t xml:space="preserve">   Stabilize    </w:t>
      </w:r>
      <w:r>
        <w:t xml:space="preserve">   Element    </w:t>
      </w:r>
      <w:r>
        <w:t xml:space="preserve">   Transition metals    </w:t>
      </w:r>
      <w:r>
        <w:t xml:space="preserve">   Oxidation number    </w:t>
      </w:r>
      <w:r>
        <w:t xml:space="preserve">   Chemical structure    </w:t>
      </w:r>
      <w:r>
        <w:t xml:space="preserve">   Covalent bond    </w:t>
      </w:r>
      <w:r>
        <w:t xml:space="preserve">   Ionic bond    </w:t>
      </w:r>
      <w:r>
        <w:t xml:space="preserve">   Chemical bond    </w:t>
      </w:r>
      <w:r>
        <w:t xml:space="preserve">   Cation    </w:t>
      </w:r>
      <w:r>
        <w:t xml:space="preserve">   Anion    </w:t>
      </w:r>
      <w:r>
        <w:t xml:space="preserve">   Ion    </w:t>
      </w:r>
      <w:r>
        <w:t xml:space="preserve">   Dot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2021-10-11T02:25:51Z</dcterms:created>
  <dcterms:modified xsi:type="dcterms:W3CDTF">2021-10-11T02:25:51Z</dcterms:modified>
</cp:coreProperties>
</file>