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electrons are the reason metals can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Covalent bonding results in _______________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bonding occurs between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Bonding occurs so that atoms can have a full ___________ shell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Ionic compounds have ______ melting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hammered into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Ionic bonding involves the _____________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giant covalent comnpound has high melting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giant covalent structures. M__________________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attraction between ions in Ionic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Ionic bonding occurs between ____________ and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and _______________ ions are formed in Ionic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bonding occurs between non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stretched or squashed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covalent compound can conduct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2021-10-11T02:24:43Z</dcterms:created>
  <dcterms:modified xsi:type="dcterms:W3CDTF">2021-10-11T02:24:43Z</dcterms:modified>
</cp:coreProperties>
</file>