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Bonding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when metal atoms lose electrons from their outer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Regular arrangement of particles.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Giant structure of positive ions surrounded by a 'sea of electrons'.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Charged particle formed when atoms lose or gain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Formed when non-metal atoms gain electrons to their outer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Electrostatic attraction between ions of opposite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molecules made up of hexagons and pentagons of carbon atoms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carbon bonds to three others in a layer structure. Soft and slippery. Conducts electricity.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Weak force found between small molecules, causes them to have a low m.p. and b.p.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Shared pair of electrons found between non-metal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Molecule made up of a small number of atoms held by covalent bonds. Examples include water and ammonia.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carbon forms 4 bonds to other carbon atoms resulting in a very hard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Compound made up of positive and negative ions, key example: sodium chloride.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Bonding </dc:title>
  <dcterms:created xsi:type="dcterms:W3CDTF">2021-10-11T02:24:47Z</dcterms:created>
  <dcterms:modified xsi:type="dcterms:W3CDTF">2021-10-11T02:24:47Z</dcterms:modified>
</cp:coreProperties>
</file>