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diagrams that show the bonding between atoms of a molecule and the lone pairs of electrons that may exist in the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mutual electrical attraction between the nuclei and valence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required to break a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metals or a mixture of a metal and another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Ion with multiple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electrical attraction between a large number of anions and 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Sharing of electrons among a lattice of positively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Uneven distribution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negative charged 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molecule, or macromolecule, composed of many repeated subunits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Release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defined as the energy required to separate a mole of an ionic solid into gaseous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empirical formula of any ionic or covalent network solid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 of valence electrons that are not shared with another 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the strongest type of covalent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pair o electrons is shared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Molecule containing only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property that describes the tendency of an atom to attract electrons towards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Ion with one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pairs of electrons are shared between two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rule of thumb that reflects observation that atoms of main-group elements tend to combine in such a way that each atom has eight electrons in its valence shell,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positive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Absorbtion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mutual group of atoms held together by covalent bonds?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sharing of an electron pair between two atoms?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</dc:title>
  <dcterms:created xsi:type="dcterms:W3CDTF">2021-10-11T02:24:56Z</dcterms:created>
  <dcterms:modified xsi:type="dcterms:W3CDTF">2021-10-11T02:24:56Z</dcterms:modified>
</cp:coreProperties>
</file>