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present in outer energy levels of bonding metallic atoms and can easily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the arrangement of electrons in a molecule; – or • between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atom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attraction of a metallic cation for delocalized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formed by parallel orbits overlapped and share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ionic bonds joined together create this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ionic compound whose aqueous solution conducts an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mixture of elements with metallic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electrostatic force that holds oppositely charged particles together in an ionic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proposes all metal atoms in a metallic solid contribute to their valance electrons to form a "sea of electrons"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ions made up of more than one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required to separate 1 mol of the ions of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formula for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 holds two atoms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3D geometric arrangement of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polyatomic ion composed of an element bonded to one or more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more energy is release during product bond formation than is required to break bonds in the reactants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charge of a monatomic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greater energy is required to break existing bonds in reactants than is released when new bonds form in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uneven distribution of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bond formed by sharing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formed by two or more covalent you bonded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</dc:title>
  <dcterms:created xsi:type="dcterms:W3CDTF">2021-10-11T02:24:59Z</dcterms:created>
  <dcterms:modified xsi:type="dcterms:W3CDTF">2021-10-11T02:24:59Z</dcterms:modified>
</cp:coreProperties>
</file>