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strong electrostatic attraction between oppositely charged ions is a what bond?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ment when a metal can be made into wire?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 electrostatic attraction between 2 nuclei so two atoms can have a full outer shell, is a what bond?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property of a Giant covalent compounds is it's?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Hydrogen atoms from intermolcular forces to what other atom?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one atom donates 2 electrons in a covalent bond it's called a what bond?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Example of a giant covalent bonds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Metallic bonds are what only?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types of intermolecular forces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Iodine molecules forming weak intermolcular forces is and ecample of what force?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Bonding</dc:title>
  <dcterms:created xsi:type="dcterms:W3CDTF">2021-10-11T02:25:08Z</dcterms:created>
  <dcterms:modified xsi:type="dcterms:W3CDTF">2021-10-11T02:25:08Z</dcterms:modified>
</cp:coreProperties>
</file>