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oxidation number shows the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atoms bonded together is called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used to show how many valence electrons are in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118 ________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bond formed between a metal and a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_____ a ionic compound you must name the cation followed by the anion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are shared in the valence shell to ______ the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8 _______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Ammonium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bond between two non-metals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 different types of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charged atom or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formula for carbon monoxide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negatively charged ion </w:t>
            </w:r>
          </w:p>
        </w:tc>
      </w:tr>
    </w:tbl>
    <w:p>
      <w:pPr>
        <w:pStyle w:val="WordBankLarge"/>
      </w:pPr>
      <w:r>
        <w:t xml:space="preserve">   Dot structure    </w:t>
      </w:r>
      <w:r>
        <w:t xml:space="preserve">   Ion    </w:t>
      </w:r>
      <w:r>
        <w:t xml:space="preserve">   Anion    </w:t>
      </w:r>
      <w:r>
        <w:t xml:space="preserve">   Cation     </w:t>
      </w:r>
      <w:r>
        <w:t xml:space="preserve">   Groups    </w:t>
      </w:r>
      <w:r>
        <w:t xml:space="preserve">   Ionic    </w:t>
      </w:r>
      <w:r>
        <w:t xml:space="preserve">   Covalent     </w:t>
      </w:r>
      <w:r>
        <w:t xml:space="preserve">   Elements    </w:t>
      </w:r>
      <w:r>
        <w:t xml:space="preserve">   Charge    </w:t>
      </w:r>
      <w:r>
        <w:t xml:space="preserve">   Three    </w:t>
      </w:r>
      <w:r>
        <w:t xml:space="preserve">   Molecule     </w:t>
      </w:r>
      <w:r>
        <w:t xml:space="preserve">   CO    </w:t>
      </w:r>
      <w:r>
        <w:t xml:space="preserve">   Polyatomic ion    </w:t>
      </w:r>
      <w:r>
        <w:t xml:space="preserve">   Stabilize    </w:t>
      </w:r>
      <w:r>
        <w:t xml:space="preserve">   naming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Crossword</dc:title>
  <dcterms:created xsi:type="dcterms:W3CDTF">2021-10-11T02:26:22Z</dcterms:created>
  <dcterms:modified xsi:type="dcterms:W3CDTF">2021-10-11T02:26:22Z</dcterms:modified>
</cp:coreProperties>
</file>