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 &amp; Reactions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Notations for a positive or negative ionic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required to remove the electron from its shell to an isolated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bond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atoms with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Electrons that are gained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that shows bonding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bond between two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sharing of electrons to obey its octet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electrical force that holds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bond that occurs between a metal and nonmetal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chemical bond between atoms in a metallic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atoms are spatially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covalent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that states the number and type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 composed into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 located in the outermost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bond where three atoms share three pairs of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&amp; Reactions Unit 6</dc:title>
  <dcterms:created xsi:type="dcterms:W3CDTF">2021-10-11T02:24:54Z</dcterms:created>
  <dcterms:modified xsi:type="dcterms:W3CDTF">2021-10-11T02:24:54Z</dcterms:modified>
</cp:coreProperties>
</file>