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element that has 6 energy levels but has 2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elements that act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attraction towards another element is called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7 total energy levels, each one represented on the periodic table by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ion is any element that has a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bond where electrons are given/taken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valence electrons you must have to obey the octet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determine an elements valence electrons you can look at the _____________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on the right side of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 on the outermost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 that has 2 energy levels but has 6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bond where electrons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elements on the left side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negative 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Review</dc:title>
  <dcterms:created xsi:type="dcterms:W3CDTF">2021-10-11T02:26:20Z</dcterms:created>
  <dcterms:modified xsi:type="dcterms:W3CDTF">2021-10-11T02:26:20Z</dcterms:modified>
</cp:coreProperties>
</file>