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Charge    </w:t>
      </w:r>
      <w:r>
        <w:t xml:space="preserve">   Electron    </w:t>
      </w:r>
      <w:r>
        <w:t xml:space="preserve">   Proton    </w:t>
      </w:r>
      <w:r>
        <w:t xml:space="preserve">   Electronic configuration    </w:t>
      </w:r>
      <w:r>
        <w:t xml:space="preserve">   Bond    </w:t>
      </w:r>
      <w:r>
        <w:t xml:space="preserve">   Lattice structure    </w:t>
      </w:r>
      <w:r>
        <w:t xml:space="preserve">   Nucleus    </w:t>
      </w:r>
      <w:r>
        <w:t xml:space="preserve">   Sea of electrons    </w:t>
      </w:r>
      <w:r>
        <w:t xml:space="preserve">   Covalent    </w:t>
      </w:r>
      <w:r>
        <w:t xml:space="preserve">   Structure    </w:t>
      </w:r>
      <w:r>
        <w:t xml:space="preserve">   Compound    </w:t>
      </w:r>
      <w:r>
        <w:t xml:space="preserve">   Neutron    </w:t>
      </w:r>
      <w:r>
        <w:t xml:space="preserve">   Particle    </w:t>
      </w:r>
      <w:r>
        <w:t xml:space="preserve">   Atom    </w:t>
      </w:r>
      <w:r>
        <w:t xml:space="preserve">   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Wordsearch</dc:title>
  <dcterms:created xsi:type="dcterms:W3CDTF">2021-10-11T02:25:32Z</dcterms:created>
  <dcterms:modified xsi:type="dcterms:W3CDTF">2021-10-11T02:25:32Z</dcterms:modified>
</cp:coreProperties>
</file>