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Bonding and Naming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 matter with enough energy to overcome the attractive forces within its atoms, composed of positively and negatively charged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easiest compounds to write and are composed of 2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chemical reaction, the substance that reacts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attraction formed between atoms when they share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temperature in which the pressure of a liquid is equal to the external pressure acting on the surface of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process in which one or more substances are changed into new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a chemical reaction, the new substance or substances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positive or negative number that indicates how many electrons an atom has gained, lost, or shared to become stable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covalent bond in which electrons are shared equally by both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change in size, shape, or state of matter in which the identity of the substance remains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 shorthand that uses symbols to tell what elements are in a compound and their ratios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a solid changing directly to a vapor without forming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positively or negatively charged, covalently bonded groups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 of one substance into a new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temperature at which a solid begins to liquefy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force of attraction between the opposite charges of the ions in an ionic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charged particle that has either more or fewer electrons than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neutral particle that forms as a result of an electron sharing among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force that holds atoms together in a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covalent bond in which the electrons are not shared equally, resulting in a slightly positive end and a slightly negative end</w:t>
            </w:r>
          </w:p>
        </w:tc>
      </w:tr>
    </w:tbl>
    <w:p>
      <w:pPr>
        <w:pStyle w:val="WordBankLarge"/>
      </w:pPr>
      <w:r>
        <w:t xml:space="preserve">   chemical formula    </w:t>
      </w:r>
      <w:r>
        <w:t xml:space="preserve">   chemical bond    </w:t>
      </w:r>
      <w:r>
        <w:t xml:space="preserve">   ion    </w:t>
      </w:r>
      <w:r>
        <w:t xml:space="preserve">   ionic bond    </w:t>
      </w:r>
      <w:r>
        <w:t xml:space="preserve">   covalent bond    </w:t>
      </w:r>
      <w:r>
        <w:t xml:space="preserve">   molecule    </w:t>
      </w:r>
      <w:r>
        <w:t xml:space="preserve">   non-polar bond    </w:t>
      </w:r>
      <w:r>
        <w:t xml:space="preserve">   polar bond    </w:t>
      </w:r>
      <w:r>
        <w:t xml:space="preserve">   oxidation number    </w:t>
      </w:r>
      <w:r>
        <w:t xml:space="preserve">   binary compound    </w:t>
      </w:r>
      <w:r>
        <w:t xml:space="preserve">   polyatomic ion    </w:t>
      </w:r>
      <w:r>
        <w:t xml:space="preserve">   chemical reaction    </w:t>
      </w:r>
      <w:r>
        <w:t xml:space="preserve">   reactant    </w:t>
      </w:r>
      <w:r>
        <w:t xml:space="preserve">   product    </w:t>
      </w:r>
      <w:r>
        <w:t xml:space="preserve">   melting point    </w:t>
      </w:r>
      <w:r>
        <w:t xml:space="preserve">   boiling point    </w:t>
      </w:r>
      <w:r>
        <w:t xml:space="preserve">   sublimation    </w:t>
      </w:r>
      <w:r>
        <w:t xml:space="preserve">   plasma    </w:t>
      </w:r>
      <w:r>
        <w:t xml:space="preserve">   physical change    </w:t>
      </w:r>
      <w:r>
        <w:t xml:space="preserve">   chemical change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Bonding and Naming Vocabulary</dc:title>
  <dcterms:created xsi:type="dcterms:W3CDTF">2021-10-11T02:25:39Z</dcterms:created>
  <dcterms:modified xsi:type="dcterms:W3CDTF">2021-10-11T02:25:39Z</dcterms:modified>
</cp:coreProperties>
</file>