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Bonding and Naming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one or more electrons are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chemical symbols and numbers to represent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or negative number that indicates how many electrons an atom has gained, lost, or shared to become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bond that involves sharing a pair of electrons between atoms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substance that is present at the start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elements or compounds produced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a substance that does not involve a change in the identity of the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covalent bond in which electrons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one or more substances change to produce one or more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composed of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holds two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 that is made of more than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charged atom</w:t>
            </w:r>
          </w:p>
        </w:tc>
      </w:tr>
    </w:tbl>
    <w:p>
      <w:pPr>
        <w:pStyle w:val="WordBankLarge"/>
      </w:pPr>
      <w:r>
        <w:t xml:space="preserve">   Chemical Formula    </w:t>
      </w:r>
      <w:r>
        <w:t xml:space="preserve">   Chemical Bond    </w:t>
      </w:r>
      <w:r>
        <w:t xml:space="preserve">   Ion    </w:t>
      </w:r>
      <w:r>
        <w:t xml:space="preserve">   Ionic Bond    </w:t>
      </w:r>
      <w:r>
        <w:t xml:space="preserve">   Covalent Bond    </w:t>
      </w:r>
      <w:r>
        <w:t xml:space="preserve">   Molecule    </w:t>
      </w:r>
      <w:r>
        <w:t xml:space="preserve">   Non-Polar    </w:t>
      </w:r>
      <w:r>
        <w:t xml:space="preserve">   Polar Bond    </w:t>
      </w:r>
      <w:r>
        <w:t xml:space="preserve">   Oxidation Number    </w:t>
      </w:r>
      <w:r>
        <w:t xml:space="preserve">   Binary Compound    </w:t>
      </w:r>
      <w:r>
        <w:t xml:space="preserve">   Polyatomic Ion    </w:t>
      </w:r>
      <w:r>
        <w:t xml:space="preserve">   Chemical Reaction    </w:t>
      </w:r>
      <w:r>
        <w:t xml:space="preserve">   Reactant     </w:t>
      </w:r>
      <w:r>
        <w:t xml:space="preserve">   Products    </w:t>
      </w:r>
      <w:r>
        <w:t xml:space="preserve">   Melting Point    </w:t>
      </w:r>
      <w:r>
        <w:t xml:space="preserve">   Sublimation     </w:t>
      </w:r>
      <w:r>
        <w:t xml:space="preserve">   Plasma    </w:t>
      </w:r>
      <w:r>
        <w:t xml:space="preserve">   Physical change    </w:t>
      </w:r>
      <w:r>
        <w:t xml:space="preserve">   Chemical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and Naming</dc:title>
  <dcterms:created xsi:type="dcterms:W3CDTF">2021-10-11T02:25:21Z</dcterms:created>
  <dcterms:modified xsi:type="dcterms:W3CDTF">2021-10-11T02:25:21Z</dcterms:modified>
</cp:coreProperties>
</file>