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nonmetal    </w:t>
      </w:r>
      <w:r>
        <w:t xml:space="preserve">   metal    </w:t>
      </w:r>
      <w:r>
        <w:t xml:space="preserve">   happy    </w:t>
      </w:r>
      <w:r>
        <w:t xml:space="preserve">   stable    </w:t>
      </w:r>
      <w:r>
        <w:t xml:space="preserve">   octetrule    </w:t>
      </w:r>
      <w:r>
        <w:t xml:space="preserve">   lewisdot    </w:t>
      </w:r>
      <w:r>
        <w:t xml:space="preserve">   chemicalbond    </w:t>
      </w:r>
      <w:r>
        <w:t xml:space="preserve">   Cation    </w:t>
      </w:r>
      <w:r>
        <w:t xml:space="preserve">   Anion    </w:t>
      </w:r>
      <w:r>
        <w:t xml:space="preserve">   Sharing    </w:t>
      </w:r>
      <w:r>
        <w:t xml:space="preserve">   Transfer    </w:t>
      </w:r>
      <w:r>
        <w:t xml:space="preserve">   Ionic    </w:t>
      </w:r>
      <w:r>
        <w:t xml:space="preserve">   Covalent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</dc:title>
  <dcterms:created xsi:type="dcterms:W3CDTF">2021-10-11T02:25:26Z</dcterms:created>
  <dcterms:modified xsi:type="dcterms:W3CDTF">2021-10-11T02:25:26Z</dcterms:modified>
</cp:coreProperties>
</file>