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non-metal atoms will _____ their electrons to form a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ions typically have a _______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shape of water (H2O)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lobe in a molecular orbital diagram can hold this many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has 20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atom with electron configuration 2,8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electrons in the Sulfide 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atom that has gained or lost electrons is known as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Non-metal ions typically have a _______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shape of ammonia (NH3)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Bonding electron that is no longer associated with any one particular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bonding between a non-metal atom and a metal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bonding between two non-metal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bonding between two metal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shape of methane (CH4)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structure of a non-metal compound with a very low melting and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of attraction between positively and negatively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lithium ion burns with a ___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structure of a non-metal      compound with a very high melting and boiling point.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2021-10-11T02:25:30Z</dcterms:created>
  <dcterms:modified xsi:type="dcterms:W3CDTF">2021-10-11T02:25:30Z</dcterms:modified>
</cp:coreProperties>
</file>