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rate that a bond issuer will pay to a bondholder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annual rate of return on a bond if the bond is held to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Basically loans or IOUs represent debt  that the seller or issuer must repay to an investor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 assets that can be resold are sold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Markets in which money is lent for periods longer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denomination bonds issued by the United States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Issued by government to help out with projects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Bonds with a fairly high risk of default but a potentially high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assets that can be redeemed only by the original holder are sold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 investor decides which bonds to buy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to be paid to the bondholder at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at which payment to a bondholder is 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Markets in which money is lent for periods of one year or less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 </dc:title>
  <dcterms:created xsi:type="dcterms:W3CDTF">2021-10-11T02:26:17Z</dcterms:created>
  <dcterms:modified xsi:type="dcterms:W3CDTF">2021-10-11T02:26:17Z</dcterms:modified>
</cp:coreProperties>
</file>