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Bonds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bonds issued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pros= of mutual fund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safe way of investing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Which income is $90,000?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to make money from funds (part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that tara is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 years later...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debt security issued a corporation &amp; sold to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safe way of investing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buy bonds to _______ their portfolio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amount of student loan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much is the credit card debt?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yield paid by a fixed income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investor can't pay investors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faster yet riskier way of earning more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make money from funds (part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financial security for potential buyers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Tara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accepts money and gives investor certificate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budget Tara needs 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nominal or dollar value of a security, as stated by the issuer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Tara's relationship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debt worth at $60,000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security issued by a corporation and sold to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debt not including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Bonds Crossword Puzzle </dc:title>
  <dcterms:created xsi:type="dcterms:W3CDTF">2021-10-11T02:26:06Z</dcterms:created>
  <dcterms:modified xsi:type="dcterms:W3CDTF">2021-10-11T02:26:06Z</dcterms:modified>
</cp:coreProperties>
</file>