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Bone Anatomy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larger bone of the lower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shoulder blade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upper arm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wrist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foot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bones of the spine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collar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hand bones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forearm bone on the thumb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forearm bone which is part of the elbow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bone extending from the hip to the 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thinner bone of the lower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fingers and 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ankle bones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Bone Anatomy</dc:title>
  <dcterms:created xsi:type="dcterms:W3CDTF">2021-10-11T02:26:01Z</dcterms:created>
  <dcterms:modified xsi:type="dcterms:W3CDTF">2021-10-11T02:26:01Z</dcterms:modified>
</cp:coreProperties>
</file>