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up bone mineral and the matrix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even or balanced in shape or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to, formed by, or being ossification of a membrane __________ bone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removing something from its usual or proper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downward movement of structures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of children caused by vitamin D deficiency,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______ _____of a bone, causing it to be separated into two or more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bone formed inside the epiphyseal plate when bone is fully grown.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shaft or central part of a long bone.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cavity or depression, especially in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closely and neatly packed together; dense.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situated or occurring within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bone cell, formed when an osteoblast becomes embedded in the matrix it has secreted.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membrane that covers the outer surface of all bones, except at the joints of long bones.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fracture in a young, soft bone in which the bone bends and breaks.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entity which consists of two or more atoms, at least two from different elements, held together by chemical bonds.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end part of a long bone, initially growing separately from the shaft.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running lengthwise rather than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three-dimensional curve (as a helix) with one or more turns about an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positioning of things or the condition of being side by side or close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A condition in which bones become weak and brittle.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microscopic tubes in the outermost region of bone called cortical bone that allow blood vessels and nerves to travel through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that disrupts the replacement of old bone tissue with new bone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 layer, membrane, or plate of tissue, especially in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undergoing structural reorganization, alteration, or renewal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channel or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small channels in the bone that transmit blood vessels from the periosteum into the bone and that communicate with the haversian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thin vascular membrane of connective tissue that lines the inner surface of the bony tissue that forms the medullary cavity of long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reduced to minute particles or fragments.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measuring a small distance from end to end.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Crossword</dc:title>
  <dcterms:created xsi:type="dcterms:W3CDTF">2021-10-11T02:26:13Z</dcterms:created>
  <dcterms:modified xsi:type="dcterms:W3CDTF">2021-10-11T02:26:13Z</dcterms:modified>
</cp:coreProperties>
</file>