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is a 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Phoney Bone loves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 of the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Fone Bone's Favourite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lord of the locusts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Phoney is the richest bone in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Phoney calls himself ___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baby rat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Lucius Down owns the ____________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Rose's 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big 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describes a bone who is happy?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step into a _____ ______, you will disappear!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city where Thorn is Crowned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insects are like grasshoppers but have wings?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 Crossword</dc:title>
  <dcterms:created xsi:type="dcterms:W3CDTF">2021-10-11T02:25:27Z</dcterms:created>
  <dcterms:modified xsi:type="dcterms:W3CDTF">2021-10-11T02:25:27Z</dcterms:modified>
</cp:coreProperties>
</file>