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lion is known as master of the Eastern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Phoney calls himself 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richest bone in Boneville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step into a _____ ______, you'll disappear!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describes a bone who is happy sometimes?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city where Thorn is Crowned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insects are like grasshoppers but have 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biggest rat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lord of the locusts, known as Rosie's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 of the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Lucius Down owns the ____________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Phoney Bone loves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Rosie's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rat creature, known as Smiley's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Fone Bone's favourite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Crossword</dc:title>
  <dcterms:created xsi:type="dcterms:W3CDTF">2021-10-11T02:25:30Z</dcterms:created>
  <dcterms:modified xsi:type="dcterms:W3CDTF">2021-10-11T02:25:30Z</dcterms:modified>
</cp:coreProperties>
</file>