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bump on a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projection above a condyle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smooth surface that articulates with another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depression in a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terminal projection that articulates with another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long, deep cleft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bump (on femur)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smooth, flat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rough area on a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Projection from the surface of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elongated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short, sharp projection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Features</dc:title>
  <dcterms:created xsi:type="dcterms:W3CDTF">2021-10-11T02:25:59Z</dcterms:created>
  <dcterms:modified xsi:type="dcterms:W3CDTF">2021-10-11T02:25:59Z</dcterms:modified>
</cp:coreProperties>
</file>