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Bone Gap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Petey knew  Finn was face blind when she saw them.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O'Sulivan's cat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Sean always made them.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character.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Finn knew this happen to Rosa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Charlie was affected by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Finn was affected by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was one behind everybody.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Miguel thought that it whispers.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covering that was used in the last party for the face.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 Gap</dc:title>
  <dcterms:created xsi:type="dcterms:W3CDTF">2021-10-11T02:25:12Z</dcterms:created>
  <dcterms:modified xsi:type="dcterms:W3CDTF">2021-10-11T02:25:12Z</dcterms:modified>
</cp:coreProperties>
</file>