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Gap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condition does Finn have that makes him unable to identify the kidnapper?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appears in Finn's barn one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Finn and Miguel spend the summer fixing?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Roza came to America to study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Miguel believe is always talking?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Finn call the group of boys that bully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Roza's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Roza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Petey's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Roza stands out to Finn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item belonging to Petey does Finn almost break from chasing after his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weapon does Roza use to attack her kidnapper?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Gap Crossword</dc:title>
  <dcterms:created xsi:type="dcterms:W3CDTF">2021-10-11T02:25:44Z</dcterms:created>
  <dcterms:modified xsi:type="dcterms:W3CDTF">2021-10-11T02:25:44Z</dcterms:modified>
</cp:coreProperties>
</file>