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 Gap Gazette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that has pastures, animals, crops, etc. The O'Sullivan boys live near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where Bone Gap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older O'Sullivan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Sean and Finn's best friend who appeared in their shed.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daughter of Mel Willis. She loves the bees!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yellow bugs that make honey.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someone from there home/place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younger O'Sullivan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with booths, games, food, and music. Bone Gap had one last week.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where this gazette is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delicious, liquid-like substance made by bees.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Gap Gazette</dc:title>
  <dcterms:created xsi:type="dcterms:W3CDTF">2021-10-11T02:25:05Z</dcterms:created>
  <dcterms:modified xsi:type="dcterms:W3CDTF">2021-10-11T02:25:05Z</dcterms:modified>
</cp:coreProperties>
</file>