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Bone 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sleep    </w:t>
      </w:r>
      <w:r>
        <w:t xml:space="preserve">   calcium    </w:t>
      </w:r>
      <w:r>
        <w:t xml:space="preserve">   cheese    </w:t>
      </w:r>
      <w:r>
        <w:t xml:space="preserve">   hopscotch    </w:t>
      </w:r>
      <w:r>
        <w:t xml:space="preserve">   karate    </w:t>
      </w:r>
      <w:r>
        <w:t xml:space="preserve">   milk    </w:t>
      </w:r>
      <w:r>
        <w:t xml:space="preserve">   milkshake    </w:t>
      </w:r>
      <w:r>
        <w:t xml:space="preserve">   running    </w:t>
      </w:r>
      <w:r>
        <w:t xml:space="preserve">   skipping    </w:t>
      </w:r>
      <w:r>
        <w:t xml:space="preserve">   smoothies    </w:t>
      </w:r>
      <w:r>
        <w:t xml:space="preserve">   soccer    </w:t>
      </w:r>
      <w:r>
        <w:t xml:space="preserve">   tennis    </w:t>
      </w:r>
      <w:r>
        <w:t xml:space="preserve">   tofu    </w:t>
      </w:r>
      <w:r>
        <w:t xml:space="preserve">   walking    </w:t>
      </w:r>
      <w:r>
        <w:t xml:space="preserve">   yogurt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Bone Health</dc:title>
  <dcterms:created xsi:type="dcterms:W3CDTF">2021-10-11T02:24:45Z</dcterms:created>
  <dcterms:modified xsi:type="dcterms:W3CDTF">2021-10-11T02:24:45Z</dcterms:modified>
</cp:coreProperties>
</file>