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mineral can activate and deactivate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diet deficient in calcium can affect 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is also mostly found in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Osteomalacia affects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Osteoporosis is mainly found in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believed to be held accountable for the reduction in bone _________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a Nutrient that aids in muscle contraction, hormone secretion, and regulates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in Vitamin D usually leads to a deficiency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calcium levels in blood are too high the release of a hormone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necessary for generation of_________  from carbs, fat and protein; sometimes it stabilizes ________ and sometimes it directly activates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Severe elevations in calcium can cause a person to be in_______ or even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an organ that participates in the activation of vitamin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When bones are poorly mineralized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Vitamin D3 is to plants as Vitamin D2 is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calcium name another nutrient that vitamin D helps during bone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Assists in regulating calcium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young children consume too much __________ and extra teeth grow under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phosphorus a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phosphorus aids alongside with calcium in the formation of ______________ crystal which give bone it strong and harden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about _____ of the Mg consumed is absorbed and as you increase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 is Important in maintaining __________ potentials across cell membranes and efficient functioning of all nerves and muscles dividing cells, needed in DNA and RNA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Develops tooth _______  resistance to decay-causing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current research, this vitamin may prove to be important to maintaining overall bone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calcium in bones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bones do not calcify that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rare in general population, more likely to occur in those experiencing alcoholism, kidney disease,_____________, gastrointestinal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A(n) ___________ amount of calcium intake will increase the likelihood of developing kidney and an elevation of blood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Name on source of vitamin D that has no toxic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__________ intake of Vitamin K has not been established because there are no documented side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calcium in the blood is too low the stimulation of a hormone called _______________  causes Calcium to be released from the bone causing an increase in blood calcium levels.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Health</dc:title>
  <dcterms:created xsi:type="dcterms:W3CDTF">2021-10-11T02:24:52Z</dcterms:created>
  <dcterms:modified xsi:type="dcterms:W3CDTF">2021-10-11T02:24:52Z</dcterms:modified>
</cp:coreProperties>
</file>