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Too much ____________ hormone can cause bone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 drinking more than ___________ alcoholic drinks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are also at risk if you are_______________________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recommended dietary allowance of calcium is 1000__________ per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Your body needs_____________ to absorb calcium.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 _________ test might be suggested to check your bone loss.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you are worried about getting enough Vitamin D, ask your doctor about______________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Good sources of Vitamin D include: tuna, egg yolks and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condition that causes bones to become weak and brittle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who have _______________can cause bone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are young, your body makes bone ___________ than it breaks down old bone.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at risk of osteoporosis of you are a ____________________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 Health</dc:title>
  <dcterms:created xsi:type="dcterms:W3CDTF">2021-10-11T02:25:10Z</dcterms:created>
  <dcterms:modified xsi:type="dcterms:W3CDTF">2021-10-11T02:25:10Z</dcterms:modified>
</cp:coreProperties>
</file>